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546A4" w14:textId="77777777" w:rsidR="000C4425" w:rsidRPr="009405F9" w:rsidRDefault="00000000">
      <w:pPr>
        <w:pStyle w:val="Ttulo"/>
        <w:rPr>
          <w:lang w:val="es-CO"/>
        </w:rPr>
      </w:pPr>
      <w:r w:rsidRPr="009405F9">
        <w:rPr>
          <w:lang w:val="es-CO"/>
        </w:rPr>
        <w:t>Consultas – Análisis y Evidencias (5 Consultas)</w:t>
      </w:r>
    </w:p>
    <w:p w14:paraId="5563E7B4" w14:textId="77777777" w:rsidR="000C4425" w:rsidRPr="009405F9" w:rsidRDefault="00000000">
      <w:pPr>
        <w:pStyle w:val="Ttulo2"/>
        <w:rPr>
          <w:lang w:val="es-CO"/>
        </w:rPr>
      </w:pPr>
      <w:r w:rsidRPr="009405F9">
        <w:rPr>
          <w:lang w:val="es-CO"/>
        </w:rPr>
        <w:t>Consulta 1: Clientes y las películas que han comprado</w:t>
      </w:r>
    </w:p>
    <w:p w14:paraId="74BCD455" w14:textId="77777777" w:rsidR="000C4425" w:rsidRPr="009405F9" w:rsidRDefault="00000000">
      <w:pPr>
        <w:pStyle w:val="Citadestacada"/>
        <w:rPr>
          <w:lang w:val="es-CO"/>
        </w:rPr>
      </w:pPr>
      <w:r w:rsidRPr="009405F9">
        <w:rPr>
          <w:lang w:val="es-CO"/>
        </w:rPr>
        <w:t>¿Qué consultar y de qué tablas?</w:t>
      </w:r>
    </w:p>
    <w:p w14:paraId="0B2AA8F5" w14:textId="77777777" w:rsidR="000C4425" w:rsidRPr="009405F9" w:rsidRDefault="00000000">
      <w:pPr>
        <w:rPr>
          <w:lang w:val="es-CO"/>
        </w:rPr>
      </w:pPr>
      <w:r w:rsidRPr="009405F9">
        <w:rPr>
          <w:lang w:val="es-CO"/>
        </w:rPr>
        <w:t>Mostrar los nombres de clientes y títulos de películas que han comprado boletos.</w:t>
      </w:r>
    </w:p>
    <w:p w14:paraId="7EA07E04" w14:textId="77777777" w:rsidR="000C4425" w:rsidRPr="009405F9" w:rsidRDefault="00000000">
      <w:pPr>
        <w:pStyle w:val="Citadestacada"/>
        <w:rPr>
          <w:lang w:val="es-CO"/>
        </w:rPr>
      </w:pPr>
      <w:r w:rsidRPr="009405F9">
        <w:rPr>
          <w:lang w:val="es-CO"/>
        </w:rPr>
        <w:t>Tablas involucradas:</w:t>
      </w:r>
    </w:p>
    <w:p w14:paraId="6E0F5670" w14:textId="77777777" w:rsidR="000C4425" w:rsidRPr="009405F9" w:rsidRDefault="00000000">
      <w:pPr>
        <w:rPr>
          <w:lang w:val="es-CO"/>
        </w:rPr>
      </w:pPr>
      <w:r w:rsidRPr="009405F9">
        <w:rPr>
          <w:lang w:val="es-CO"/>
        </w:rPr>
        <w:t xml:space="preserve">cliente, boleto, </w:t>
      </w:r>
      <w:proofErr w:type="spellStart"/>
      <w:r w:rsidRPr="009405F9">
        <w:rPr>
          <w:lang w:val="es-CO"/>
        </w:rPr>
        <w:t>funcion</w:t>
      </w:r>
      <w:proofErr w:type="spellEnd"/>
      <w:r w:rsidRPr="009405F9">
        <w:rPr>
          <w:lang w:val="es-CO"/>
        </w:rPr>
        <w:t xml:space="preserve">, </w:t>
      </w:r>
      <w:proofErr w:type="spellStart"/>
      <w:r w:rsidRPr="009405F9">
        <w:rPr>
          <w:lang w:val="es-CO"/>
        </w:rPr>
        <w:t>pelicula</w:t>
      </w:r>
      <w:proofErr w:type="spellEnd"/>
    </w:p>
    <w:p w14:paraId="5D73F19C" w14:textId="77777777" w:rsidR="000C4425" w:rsidRPr="009405F9" w:rsidRDefault="00000000">
      <w:pPr>
        <w:pStyle w:val="Citadestacada"/>
        <w:rPr>
          <w:lang w:val="es-CO"/>
        </w:rPr>
      </w:pPr>
      <w:r w:rsidRPr="009405F9">
        <w:rPr>
          <w:lang w:val="es-CO"/>
        </w:rPr>
        <w:t>Condiciones:</w:t>
      </w:r>
    </w:p>
    <w:p w14:paraId="4408CF4E" w14:textId="77777777" w:rsidR="000C4425" w:rsidRPr="009405F9" w:rsidRDefault="00000000">
      <w:pPr>
        <w:rPr>
          <w:lang w:val="es-CO"/>
        </w:rPr>
      </w:pPr>
      <w:r w:rsidRPr="009405F9">
        <w:rPr>
          <w:lang w:val="es-CO"/>
        </w:rPr>
        <w:t>Unir cliente con boleto, luego con función y película mediante claves foráneas.</w:t>
      </w:r>
    </w:p>
    <w:p w14:paraId="2105B0D0" w14:textId="77777777" w:rsidR="000C4425" w:rsidRPr="009405F9" w:rsidRDefault="00000000">
      <w:pPr>
        <w:pStyle w:val="Citadestacada"/>
        <w:rPr>
          <w:lang w:val="es-CO"/>
        </w:rPr>
      </w:pPr>
      <w:r w:rsidRPr="009405F9">
        <w:rPr>
          <w:lang w:val="es-CO"/>
        </w:rPr>
        <w:t>Sintaxis SQL:</w:t>
      </w:r>
    </w:p>
    <w:p w14:paraId="725CEE5B" w14:textId="77777777" w:rsidR="000C4425" w:rsidRPr="009405F9" w:rsidRDefault="00000000">
      <w:pPr>
        <w:rPr>
          <w:lang w:val="es-CO"/>
        </w:rPr>
      </w:pPr>
      <w:r w:rsidRPr="009405F9">
        <w:rPr>
          <w:lang w:val="es-CO"/>
        </w:rPr>
        <w:br/>
        <w:t xml:space="preserve">SELECT </w:t>
      </w:r>
      <w:proofErr w:type="spellStart"/>
      <w:proofErr w:type="gramStart"/>
      <w:r w:rsidRPr="009405F9">
        <w:rPr>
          <w:lang w:val="es-CO"/>
        </w:rPr>
        <w:t>c.nombre</w:t>
      </w:r>
      <w:proofErr w:type="spellEnd"/>
      <w:proofErr w:type="gramEnd"/>
      <w:r w:rsidRPr="009405F9">
        <w:rPr>
          <w:lang w:val="es-CO"/>
        </w:rPr>
        <w:t xml:space="preserve"> AS cliente, </w:t>
      </w:r>
      <w:proofErr w:type="spellStart"/>
      <w:proofErr w:type="gramStart"/>
      <w:r w:rsidRPr="009405F9">
        <w:rPr>
          <w:lang w:val="es-CO"/>
        </w:rPr>
        <w:t>p.titulo</w:t>
      </w:r>
      <w:proofErr w:type="spellEnd"/>
      <w:proofErr w:type="gramEnd"/>
      <w:r w:rsidRPr="009405F9">
        <w:rPr>
          <w:lang w:val="es-CO"/>
        </w:rPr>
        <w:t xml:space="preserve"> AS </w:t>
      </w:r>
      <w:proofErr w:type="spellStart"/>
      <w:r w:rsidRPr="009405F9">
        <w:rPr>
          <w:lang w:val="es-CO"/>
        </w:rPr>
        <w:t>pelicula</w:t>
      </w:r>
      <w:proofErr w:type="spellEnd"/>
      <w:r w:rsidRPr="009405F9">
        <w:rPr>
          <w:lang w:val="es-CO"/>
        </w:rPr>
        <w:br/>
        <w:t>FROM cliente c</w:t>
      </w:r>
      <w:r w:rsidRPr="009405F9">
        <w:rPr>
          <w:lang w:val="es-CO"/>
        </w:rPr>
        <w:br/>
        <w:t xml:space="preserve">INNER JOIN boleto b ON </w:t>
      </w:r>
      <w:proofErr w:type="spellStart"/>
      <w:r w:rsidRPr="009405F9">
        <w:rPr>
          <w:lang w:val="es-CO"/>
        </w:rPr>
        <w:t>c.id_cliente</w:t>
      </w:r>
      <w:proofErr w:type="spellEnd"/>
      <w:r w:rsidRPr="009405F9">
        <w:rPr>
          <w:lang w:val="es-CO"/>
        </w:rPr>
        <w:t xml:space="preserve"> = </w:t>
      </w:r>
      <w:proofErr w:type="spellStart"/>
      <w:r w:rsidRPr="009405F9">
        <w:rPr>
          <w:lang w:val="es-CO"/>
        </w:rPr>
        <w:t>b.id_cliente</w:t>
      </w:r>
      <w:proofErr w:type="spellEnd"/>
      <w:r w:rsidRPr="009405F9">
        <w:rPr>
          <w:lang w:val="es-CO"/>
        </w:rPr>
        <w:br/>
        <w:t xml:space="preserve">INNER JOIN </w:t>
      </w:r>
      <w:proofErr w:type="spellStart"/>
      <w:r w:rsidRPr="009405F9">
        <w:rPr>
          <w:lang w:val="es-CO"/>
        </w:rPr>
        <w:t>funcion</w:t>
      </w:r>
      <w:proofErr w:type="spellEnd"/>
      <w:r w:rsidRPr="009405F9">
        <w:rPr>
          <w:lang w:val="es-CO"/>
        </w:rPr>
        <w:t xml:space="preserve"> f ON </w:t>
      </w:r>
      <w:proofErr w:type="spellStart"/>
      <w:r w:rsidRPr="009405F9">
        <w:rPr>
          <w:lang w:val="es-CO"/>
        </w:rPr>
        <w:t>b.id_funcion</w:t>
      </w:r>
      <w:proofErr w:type="spellEnd"/>
      <w:r w:rsidRPr="009405F9">
        <w:rPr>
          <w:lang w:val="es-CO"/>
        </w:rPr>
        <w:t xml:space="preserve"> = </w:t>
      </w:r>
      <w:proofErr w:type="spellStart"/>
      <w:r w:rsidRPr="009405F9">
        <w:rPr>
          <w:lang w:val="es-CO"/>
        </w:rPr>
        <w:t>f.id_funcion</w:t>
      </w:r>
      <w:proofErr w:type="spellEnd"/>
      <w:r w:rsidRPr="009405F9">
        <w:rPr>
          <w:lang w:val="es-CO"/>
        </w:rPr>
        <w:br/>
        <w:t xml:space="preserve">INNER JOIN </w:t>
      </w:r>
      <w:proofErr w:type="spellStart"/>
      <w:r w:rsidRPr="009405F9">
        <w:rPr>
          <w:lang w:val="es-CO"/>
        </w:rPr>
        <w:t>pelicula</w:t>
      </w:r>
      <w:proofErr w:type="spellEnd"/>
      <w:r w:rsidRPr="009405F9">
        <w:rPr>
          <w:lang w:val="es-CO"/>
        </w:rPr>
        <w:t xml:space="preserve"> p ON </w:t>
      </w:r>
      <w:proofErr w:type="spellStart"/>
      <w:r w:rsidRPr="009405F9">
        <w:rPr>
          <w:lang w:val="es-CO"/>
        </w:rPr>
        <w:t>f.id_pelicula</w:t>
      </w:r>
      <w:proofErr w:type="spellEnd"/>
      <w:r w:rsidRPr="009405F9">
        <w:rPr>
          <w:lang w:val="es-CO"/>
        </w:rPr>
        <w:t xml:space="preserve"> = </w:t>
      </w:r>
      <w:proofErr w:type="spellStart"/>
      <w:r w:rsidRPr="009405F9">
        <w:rPr>
          <w:lang w:val="es-CO"/>
        </w:rPr>
        <w:t>p.id_pelicula</w:t>
      </w:r>
      <w:proofErr w:type="spellEnd"/>
      <w:r w:rsidRPr="009405F9">
        <w:rPr>
          <w:lang w:val="es-CO"/>
        </w:rPr>
        <w:t>;</w:t>
      </w:r>
      <w:r w:rsidRPr="009405F9">
        <w:rPr>
          <w:lang w:val="es-CO"/>
        </w:rPr>
        <w:br/>
      </w:r>
    </w:p>
    <w:p w14:paraId="5EFC6405" w14:textId="1AA8376C" w:rsidR="000C4425" w:rsidRPr="009405F9" w:rsidRDefault="009405F9">
      <w:pPr>
        <w:rPr>
          <w:lang w:val="es-CO"/>
        </w:rPr>
      </w:pPr>
      <w:r>
        <w:rPr>
          <w:noProof/>
          <w:lang w:val="es-CO"/>
        </w:rPr>
        <w:lastRenderedPageBreak/>
        <w:drawing>
          <wp:inline distT="0" distB="0" distL="0" distR="0" wp14:anchorId="650BF3BF" wp14:editId="1DCF2168">
            <wp:extent cx="5486400" cy="2891790"/>
            <wp:effectExtent l="0" t="0" r="0" b="3810"/>
            <wp:docPr id="2569334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933495" name="Imagen 2569334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9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CO"/>
        </w:rPr>
        <w:drawing>
          <wp:inline distT="0" distB="0" distL="0" distR="0" wp14:anchorId="4262DDC9" wp14:editId="1A873443">
            <wp:extent cx="5486400" cy="2891790"/>
            <wp:effectExtent l="0" t="0" r="0" b="3810"/>
            <wp:docPr id="123784287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842872" name="Imagen 123784287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9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 w:rsidRPr="009405F9">
        <w:rPr>
          <w:lang w:val="es-CO"/>
        </w:rPr>
        <w:br/>
      </w:r>
      <w:r w:rsidR="00000000" w:rsidRPr="009405F9">
        <w:rPr>
          <w:lang w:val="es-CO"/>
        </w:rPr>
        <w:br/>
      </w:r>
      <w:r w:rsidR="00000000" w:rsidRPr="009405F9">
        <w:rPr>
          <w:lang w:val="es-CO"/>
        </w:rPr>
        <w:br/>
      </w:r>
      <w:r w:rsidR="00000000" w:rsidRPr="009405F9">
        <w:rPr>
          <w:lang w:val="es-CO"/>
        </w:rPr>
        <w:br/>
      </w:r>
      <w:r w:rsidR="00000000" w:rsidRPr="009405F9">
        <w:rPr>
          <w:lang w:val="es-CO"/>
        </w:rPr>
        <w:br/>
      </w:r>
      <w:r w:rsidR="00000000" w:rsidRPr="009405F9">
        <w:rPr>
          <w:lang w:val="es-CO"/>
        </w:rPr>
        <w:br/>
        <w:t>________________________________________</w:t>
      </w:r>
    </w:p>
    <w:p w14:paraId="13960BA1" w14:textId="77777777" w:rsidR="000C4425" w:rsidRPr="009405F9" w:rsidRDefault="000C4425">
      <w:pPr>
        <w:rPr>
          <w:lang w:val="es-CO"/>
        </w:rPr>
      </w:pPr>
    </w:p>
    <w:p w14:paraId="7E48E3F8" w14:textId="77777777" w:rsidR="000C4425" w:rsidRPr="009405F9" w:rsidRDefault="00000000">
      <w:pPr>
        <w:pStyle w:val="Ttulo2"/>
        <w:rPr>
          <w:lang w:val="es-CO"/>
        </w:rPr>
      </w:pPr>
      <w:r w:rsidRPr="009405F9">
        <w:rPr>
          <w:lang w:val="es-CO"/>
        </w:rPr>
        <w:t>Consulta 2: Ingresos totales por función</w:t>
      </w:r>
    </w:p>
    <w:p w14:paraId="4D5EA20B" w14:textId="77777777" w:rsidR="000C4425" w:rsidRPr="009405F9" w:rsidRDefault="00000000">
      <w:pPr>
        <w:pStyle w:val="Citadestacada"/>
        <w:rPr>
          <w:lang w:val="es-CO"/>
        </w:rPr>
      </w:pPr>
      <w:r w:rsidRPr="009405F9">
        <w:rPr>
          <w:lang w:val="es-CO"/>
        </w:rPr>
        <w:t>¿Qué consultar y de qué tablas?</w:t>
      </w:r>
    </w:p>
    <w:p w14:paraId="427B7110" w14:textId="77777777" w:rsidR="000C4425" w:rsidRPr="009405F9" w:rsidRDefault="00000000">
      <w:pPr>
        <w:rPr>
          <w:lang w:val="es-CO"/>
        </w:rPr>
      </w:pPr>
      <w:r w:rsidRPr="009405F9">
        <w:rPr>
          <w:lang w:val="es-CO"/>
        </w:rPr>
        <w:lastRenderedPageBreak/>
        <w:t>Calcular cuánto se recaudó por cada función sumando el precio de los boletos.</w:t>
      </w:r>
    </w:p>
    <w:p w14:paraId="14AD5053" w14:textId="77777777" w:rsidR="000C4425" w:rsidRPr="009405F9" w:rsidRDefault="00000000">
      <w:pPr>
        <w:pStyle w:val="Citadestacada"/>
        <w:rPr>
          <w:lang w:val="es-CO"/>
        </w:rPr>
      </w:pPr>
      <w:r w:rsidRPr="009405F9">
        <w:rPr>
          <w:lang w:val="es-CO"/>
        </w:rPr>
        <w:t>Tablas involucradas:</w:t>
      </w:r>
    </w:p>
    <w:p w14:paraId="57EF4E00" w14:textId="77777777" w:rsidR="000C4425" w:rsidRPr="009405F9" w:rsidRDefault="00000000">
      <w:pPr>
        <w:rPr>
          <w:lang w:val="es-CO"/>
        </w:rPr>
      </w:pPr>
      <w:r w:rsidRPr="009405F9">
        <w:rPr>
          <w:lang w:val="es-CO"/>
        </w:rPr>
        <w:t xml:space="preserve">boleto, </w:t>
      </w:r>
      <w:proofErr w:type="spellStart"/>
      <w:r w:rsidRPr="009405F9">
        <w:rPr>
          <w:lang w:val="es-CO"/>
        </w:rPr>
        <w:t>funcion</w:t>
      </w:r>
      <w:proofErr w:type="spellEnd"/>
    </w:p>
    <w:p w14:paraId="12904BA4" w14:textId="77777777" w:rsidR="000C4425" w:rsidRPr="009405F9" w:rsidRDefault="00000000">
      <w:pPr>
        <w:pStyle w:val="Citadestacada"/>
        <w:rPr>
          <w:lang w:val="es-CO"/>
        </w:rPr>
      </w:pPr>
      <w:r w:rsidRPr="009405F9">
        <w:rPr>
          <w:lang w:val="es-CO"/>
        </w:rPr>
        <w:t>Condiciones:</w:t>
      </w:r>
    </w:p>
    <w:p w14:paraId="44B28CCC" w14:textId="77777777" w:rsidR="000C4425" w:rsidRPr="009405F9" w:rsidRDefault="00000000">
      <w:pPr>
        <w:rPr>
          <w:lang w:val="es-CO"/>
        </w:rPr>
      </w:pPr>
      <w:r w:rsidRPr="009405F9">
        <w:rPr>
          <w:lang w:val="es-CO"/>
        </w:rPr>
        <w:t xml:space="preserve">Agrupar por </w:t>
      </w:r>
      <w:proofErr w:type="spellStart"/>
      <w:r w:rsidRPr="009405F9">
        <w:rPr>
          <w:lang w:val="es-CO"/>
        </w:rPr>
        <w:t>id_funcion</w:t>
      </w:r>
      <w:proofErr w:type="spellEnd"/>
      <w:r w:rsidRPr="009405F9">
        <w:rPr>
          <w:lang w:val="es-CO"/>
        </w:rPr>
        <w:t xml:space="preserve"> y sumar el precio de los boletos.</w:t>
      </w:r>
    </w:p>
    <w:p w14:paraId="10D04D1F" w14:textId="77777777" w:rsidR="000C4425" w:rsidRDefault="00000000">
      <w:pPr>
        <w:pStyle w:val="Citadestacada"/>
      </w:pPr>
      <w:proofErr w:type="spellStart"/>
      <w:r>
        <w:t>Sintaxis</w:t>
      </w:r>
      <w:proofErr w:type="spellEnd"/>
      <w:r>
        <w:t xml:space="preserve"> SQL:</w:t>
      </w:r>
    </w:p>
    <w:p w14:paraId="222B5E07" w14:textId="77777777" w:rsidR="000C4425" w:rsidRDefault="00000000">
      <w:r>
        <w:br/>
        <w:t>SELECT f.id_funcion, SUM(b.precio) AS total_recaudado</w:t>
      </w:r>
      <w:r>
        <w:br/>
        <w:t>FROM boleto b</w:t>
      </w:r>
      <w:r>
        <w:br/>
        <w:t>INNER JOIN funcion f ON b.id_funcion = f.id_funcion</w:t>
      </w:r>
      <w:r>
        <w:br/>
        <w:t>GROUP BY f.id_funcion;</w:t>
      </w:r>
      <w:r>
        <w:br/>
      </w:r>
    </w:p>
    <w:p w14:paraId="774F1956" w14:textId="6142B0AB" w:rsidR="000C4425" w:rsidRPr="009405F9" w:rsidRDefault="009405F9">
      <w:pPr>
        <w:rPr>
          <w:lang w:val="es-CO"/>
        </w:rPr>
      </w:pPr>
      <w:r>
        <w:rPr>
          <w:noProof/>
          <w:lang w:val="es-CO"/>
        </w:rPr>
        <w:drawing>
          <wp:inline distT="0" distB="0" distL="0" distR="0" wp14:anchorId="568075DF" wp14:editId="439F4DA5">
            <wp:extent cx="5486400" cy="3016885"/>
            <wp:effectExtent l="0" t="0" r="0" b="0"/>
            <wp:docPr id="128099952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999526" name="Imagen 12809995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1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 w:rsidRPr="009405F9">
        <w:rPr>
          <w:lang w:val="es-CO"/>
        </w:rPr>
        <w:br/>
      </w:r>
      <w:r w:rsidR="00000000" w:rsidRPr="009405F9">
        <w:rPr>
          <w:lang w:val="es-CO"/>
        </w:rPr>
        <w:br/>
      </w:r>
      <w:r w:rsidR="00000000" w:rsidRPr="009405F9">
        <w:rPr>
          <w:lang w:val="es-CO"/>
        </w:rPr>
        <w:br/>
      </w:r>
      <w:r w:rsidR="00000000" w:rsidRPr="009405F9">
        <w:rPr>
          <w:lang w:val="es-CO"/>
        </w:rPr>
        <w:br/>
      </w:r>
      <w:r w:rsidR="00000000" w:rsidRPr="009405F9">
        <w:rPr>
          <w:lang w:val="es-CO"/>
        </w:rPr>
        <w:br/>
      </w:r>
      <w:r w:rsidR="00000000" w:rsidRPr="009405F9">
        <w:rPr>
          <w:lang w:val="es-CO"/>
        </w:rPr>
        <w:br/>
        <w:t>________________________________________</w:t>
      </w:r>
    </w:p>
    <w:p w14:paraId="308BDD9F" w14:textId="77777777" w:rsidR="000C4425" w:rsidRPr="009405F9" w:rsidRDefault="000C4425">
      <w:pPr>
        <w:rPr>
          <w:lang w:val="es-CO"/>
        </w:rPr>
      </w:pPr>
    </w:p>
    <w:p w14:paraId="00C1ED77" w14:textId="77777777" w:rsidR="000C4425" w:rsidRPr="009405F9" w:rsidRDefault="00000000">
      <w:pPr>
        <w:pStyle w:val="Ttulo2"/>
        <w:rPr>
          <w:lang w:val="es-CO"/>
        </w:rPr>
      </w:pPr>
      <w:r w:rsidRPr="009405F9">
        <w:rPr>
          <w:lang w:val="es-CO"/>
        </w:rPr>
        <w:lastRenderedPageBreak/>
        <w:t>Consulta 3: Cantidad de boletos comprados por cliente</w:t>
      </w:r>
    </w:p>
    <w:p w14:paraId="2ABF9366" w14:textId="77777777" w:rsidR="000C4425" w:rsidRPr="009405F9" w:rsidRDefault="00000000">
      <w:pPr>
        <w:pStyle w:val="Citadestacada"/>
        <w:rPr>
          <w:lang w:val="es-CO"/>
        </w:rPr>
      </w:pPr>
      <w:r w:rsidRPr="009405F9">
        <w:rPr>
          <w:lang w:val="es-CO"/>
        </w:rPr>
        <w:t>¿Qué consultar y de qué tablas?</w:t>
      </w:r>
    </w:p>
    <w:p w14:paraId="12866722" w14:textId="77777777" w:rsidR="000C4425" w:rsidRPr="009405F9" w:rsidRDefault="00000000">
      <w:pPr>
        <w:rPr>
          <w:lang w:val="es-CO"/>
        </w:rPr>
      </w:pPr>
      <w:r w:rsidRPr="009405F9">
        <w:rPr>
          <w:lang w:val="es-CO"/>
        </w:rPr>
        <w:t>Contar cuántos boletos ha comprado cada cliente.</w:t>
      </w:r>
    </w:p>
    <w:p w14:paraId="492F2F5F" w14:textId="77777777" w:rsidR="000C4425" w:rsidRPr="009405F9" w:rsidRDefault="00000000">
      <w:pPr>
        <w:pStyle w:val="Citadestacada"/>
        <w:rPr>
          <w:lang w:val="es-CO"/>
        </w:rPr>
      </w:pPr>
      <w:r w:rsidRPr="009405F9">
        <w:rPr>
          <w:lang w:val="es-CO"/>
        </w:rPr>
        <w:t>Tablas involucradas:</w:t>
      </w:r>
    </w:p>
    <w:p w14:paraId="3239318E" w14:textId="77777777" w:rsidR="000C4425" w:rsidRPr="009405F9" w:rsidRDefault="00000000">
      <w:pPr>
        <w:rPr>
          <w:lang w:val="es-CO"/>
        </w:rPr>
      </w:pPr>
      <w:r w:rsidRPr="009405F9">
        <w:rPr>
          <w:lang w:val="es-CO"/>
        </w:rPr>
        <w:t>cliente, boleto</w:t>
      </w:r>
    </w:p>
    <w:p w14:paraId="572EF53E" w14:textId="77777777" w:rsidR="000C4425" w:rsidRPr="009405F9" w:rsidRDefault="00000000">
      <w:pPr>
        <w:pStyle w:val="Citadestacada"/>
        <w:rPr>
          <w:lang w:val="es-CO"/>
        </w:rPr>
      </w:pPr>
      <w:r w:rsidRPr="009405F9">
        <w:rPr>
          <w:lang w:val="es-CO"/>
        </w:rPr>
        <w:t>Condiciones:</w:t>
      </w:r>
    </w:p>
    <w:p w14:paraId="3F833180" w14:textId="77777777" w:rsidR="000C4425" w:rsidRPr="009405F9" w:rsidRDefault="00000000">
      <w:pPr>
        <w:rPr>
          <w:lang w:val="es-CO"/>
        </w:rPr>
      </w:pPr>
      <w:r w:rsidRPr="009405F9">
        <w:rPr>
          <w:lang w:val="es-CO"/>
        </w:rPr>
        <w:t xml:space="preserve">Relacionar cliente con boleto por </w:t>
      </w:r>
      <w:proofErr w:type="spellStart"/>
      <w:r w:rsidRPr="009405F9">
        <w:rPr>
          <w:lang w:val="es-CO"/>
        </w:rPr>
        <w:t>id_cliente</w:t>
      </w:r>
      <w:proofErr w:type="spellEnd"/>
      <w:r w:rsidRPr="009405F9">
        <w:rPr>
          <w:lang w:val="es-CO"/>
        </w:rPr>
        <w:t>.</w:t>
      </w:r>
    </w:p>
    <w:p w14:paraId="270EDD82" w14:textId="77777777" w:rsidR="000C4425" w:rsidRDefault="00000000">
      <w:pPr>
        <w:pStyle w:val="Citadestacada"/>
      </w:pPr>
      <w:proofErr w:type="spellStart"/>
      <w:r>
        <w:t>Sintaxis</w:t>
      </w:r>
      <w:proofErr w:type="spellEnd"/>
      <w:r>
        <w:t xml:space="preserve"> SQL:</w:t>
      </w:r>
    </w:p>
    <w:p w14:paraId="00548E2F" w14:textId="77777777" w:rsidR="000C4425" w:rsidRDefault="00000000">
      <w:r>
        <w:br/>
        <w:t xml:space="preserve">SELECT </w:t>
      </w:r>
      <w:proofErr w:type="spellStart"/>
      <w:proofErr w:type="gramStart"/>
      <w:r>
        <w:t>c.nombre</w:t>
      </w:r>
      <w:proofErr w:type="spellEnd"/>
      <w:proofErr w:type="gramEnd"/>
      <w:r>
        <w:t>, COUNT(</w:t>
      </w:r>
      <w:proofErr w:type="spellStart"/>
      <w:r>
        <w:t>b.id_boleto</w:t>
      </w:r>
      <w:proofErr w:type="spellEnd"/>
      <w:r>
        <w:t>) AS cantidad_boletos</w:t>
      </w:r>
      <w:r>
        <w:br/>
        <w:t>FROM cliente c</w:t>
      </w:r>
      <w:r>
        <w:br/>
        <w:t>INNER JOIN boleto b ON c.id_cliente = b.id_cliente</w:t>
      </w:r>
      <w:r>
        <w:br/>
        <w:t xml:space="preserve">GROUP BY </w:t>
      </w:r>
      <w:proofErr w:type="gramStart"/>
      <w:r>
        <w:t>c.nombre</w:t>
      </w:r>
      <w:proofErr w:type="gramEnd"/>
      <w:r>
        <w:t>;</w:t>
      </w:r>
      <w:r>
        <w:br/>
      </w:r>
    </w:p>
    <w:p w14:paraId="02568468" w14:textId="12E82F5D" w:rsidR="000C4425" w:rsidRPr="009405F9" w:rsidRDefault="009405F9">
      <w:pPr>
        <w:rPr>
          <w:lang w:val="es-CO"/>
        </w:rPr>
      </w:pPr>
      <w:r>
        <w:rPr>
          <w:noProof/>
          <w:lang w:val="es-CO"/>
        </w:rPr>
        <w:drawing>
          <wp:inline distT="0" distB="0" distL="0" distR="0" wp14:anchorId="706DB210" wp14:editId="6343574B">
            <wp:extent cx="5486400" cy="3067685"/>
            <wp:effectExtent l="0" t="0" r="0" b="0"/>
            <wp:docPr id="826821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8215" name="Imagen 82682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 w:rsidRPr="009405F9">
        <w:rPr>
          <w:lang w:val="es-CO"/>
        </w:rPr>
        <w:br/>
      </w:r>
      <w:r w:rsidR="00000000" w:rsidRPr="009405F9">
        <w:rPr>
          <w:lang w:val="es-CO"/>
        </w:rPr>
        <w:br/>
      </w:r>
      <w:r w:rsidR="00000000" w:rsidRPr="009405F9">
        <w:rPr>
          <w:lang w:val="es-CO"/>
        </w:rPr>
        <w:br/>
      </w:r>
      <w:r w:rsidR="00000000" w:rsidRPr="009405F9">
        <w:rPr>
          <w:lang w:val="es-CO"/>
        </w:rPr>
        <w:br/>
      </w:r>
      <w:r w:rsidR="00000000" w:rsidRPr="009405F9">
        <w:rPr>
          <w:lang w:val="es-CO"/>
        </w:rPr>
        <w:br/>
      </w:r>
      <w:r w:rsidR="00000000" w:rsidRPr="009405F9">
        <w:rPr>
          <w:lang w:val="es-CO"/>
        </w:rPr>
        <w:lastRenderedPageBreak/>
        <w:br/>
        <w:t>________________________________________</w:t>
      </w:r>
    </w:p>
    <w:p w14:paraId="4C223D55" w14:textId="77777777" w:rsidR="000C4425" w:rsidRPr="009405F9" w:rsidRDefault="000C4425">
      <w:pPr>
        <w:rPr>
          <w:lang w:val="es-CO"/>
        </w:rPr>
      </w:pPr>
    </w:p>
    <w:p w14:paraId="5897BE85" w14:textId="77777777" w:rsidR="000C4425" w:rsidRPr="009405F9" w:rsidRDefault="00000000">
      <w:pPr>
        <w:pStyle w:val="Ttulo2"/>
        <w:rPr>
          <w:lang w:val="es-CO"/>
        </w:rPr>
      </w:pPr>
      <w:r w:rsidRPr="009405F9">
        <w:rPr>
          <w:lang w:val="es-CO"/>
        </w:rPr>
        <w:t>Consulta 4: Crear una vista de clientes con sus películas</w:t>
      </w:r>
    </w:p>
    <w:p w14:paraId="5074E096" w14:textId="77777777" w:rsidR="000C4425" w:rsidRPr="009405F9" w:rsidRDefault="00000000">
      <w:pPr>
        <w:pStyle w:val="Citadestacada"/>
        <w:rPr>
          <w:lang w:val="es-CO"/>
        </w:rPr>
      </w:pPr>
      <w:r w:rsidRPr="009405F9">
        <w:rPr>
          <w:lang w:val="es-CO"/>
        </w:rPr>
        <w:t>¿Qué consultar y de qué tablas?</w:t>
      </w:r>
    </w:p>
    <w:p w14:paraId="2ED8C664" w14:textId="77777777" w:rsidR="000C4425" w:rsidRPr="009405F9" w:rsidRDefault="00000000">
      <w:pPr>
        <w:rPr>
          <w:lang w:val="es-CO"/>
        </w:rPr>
      </w:pPr>
      <w:r w:rsidRPr="009405F9">
        <w:rPr>
          <w:lang w:val="es-CO"/>
        </w:rPr>
        <w:t>Crear una vista con nombre del cliente y título de película que ha comprado.</w:t>
      </w:r>
    </w:p>
    <w:p w14:paraId="4D3FB362" w14:textId="77777777" w:rsidR="000C4425" w:rsidRPr="009405F9" w:rsidRDefault="00000000">
      <w:pPr>
        <w:pStyle w:val="Citadestacada"/>
        <w:rPr>
          <w:lang w:val="es-CO"/>
        </w:rPr>
      </w:pPr>
      <w:r w:rsidRPr="009405F9">
        <w:rPr>
          <w:lang w:val="es-CO"/>
        </w:rPr>
        <w:t>Tablas involucradas:</w:t>
      </w:r>
    </w:p>
    <w:p w14:paraId="1FD19444" w14:textId="77777777" w:rsidR="000C4425" w:rsidRPr="009405F9" w:rsidRDefault="00000000">
      <w:pPr>
        <w:rPr>
          <w:lang w:val="es-CO"/>
        </w:rPr>
      </w:pPr>
      <w:r w:rsidRPr="009405F9">
        <w:rPr>
          <w:lang w:val="es-CO"/>
        </w:rPr>
        <w:t xml:space="preserve">cliente, boleto, </w:t>
      </w:r>
      <w:proofErr w:type="spellStart"/>
      <w:r w:rsidRPr="009405F9">
        <w:rPr>
          <w:lang w:val="es-CO"/>
        </w:rPr>
        <w:t>funcion</w:t>
      </w:r>
      <w:proofErr w:type="spellEnd"/>
      <w:r w:rsidRPr="009405F9">
        <w:rPr>
          <w:lang w:val="es-CO"/>
        </w:rPr>
        <w:t xml:space="preserve">, </w:t>
      </w:r>
      <w:proofErr w:type="spellStart"/>
      <w:r w:rsidRPr="009405F9">
        <w:rPr>
          <w:lang w:val="es-CO"/>
        </w:rPr>
        <w:t>pelicula</w:t>
      </w:r>
      <w:proofErr w:type="spellEnd"/>
    </w:p>
    <w:p w14:paraId="4631AA20" w14:textId="77777777" w:rsidR="000C4425" w:rsidRPr="009405F9" w:rsidRDefault="00000000">
      <w:pPr>
        <w:pStyle w:val="Citadestacada"/>
        <w:rPr>
          <w:lang w:val="es-CO"/>
        </w:rPr>
      </w:pPr>
      <w:r w:rsidRPr="009405F9">
        <w:rPr>
          <w:lang w:val="es-CO"/>
        </w:rPr>
        <w:t>Condiciones:</w:t>
      </w:r>
    </w:p>
    <w:p w14:paraId="7A587B04" w14:textId="77777777" w:rsidR="000C4425" w:rsidRPr="009405F9" w:rsidRDefault="00000000">
      <w:pPr>
        <w:rPr>
          <w:lang w:val="es-CO"/>
        </w:rPr>
      </w:pPr>
      <w:r w:rsidRPr="009405F9">
        <w:rPr>
          <w:lang w:val="es-CO"/>
        </w:rPr>
        <w:t>JOIN múltiple de cliente con película a través de boleto y función.</w:t>
      </w:r>
    </w:p>
    <w:p w14:paraId="2F745026" w14:textId="77777777" w:rsidR="000C4425" w:rsidRPr="009405F9" w:rsidRDefault="00000000">
      <w:pPr>
        <w:pStyle w:val="Citadestacada"/>
        <w:rPr>
          <w:lang w:val="es-CO"/>
        </w:rPr>
      </w:pPr>
      <w:r w:rsidRPr="009405F9">
        <w:rPr>
          <w:lang w:val="es-CO"/>
        </w:rPr>
        <w:t>Sintaxis SQL:</w:t>
      </w:r>
    </w:p>
    <w:p w14:paraId="7B91C2BC" w14:textId="77777777" w:rsidR="009405F9" w:rsidRPr="009405F9" w:rsidRDefault="009405F9" w:rsidP="009405F9">
      <w:pPr>
        <w:rPr>
          <w:lang w:val="es-CO"/>
        </w:rPr>
      </w:pPr>
      <w:r w:rsidRPr="009405F9">
        <w:rPr>
          <w:lang w:val="es-CO"/>
        </w:rPr>
        <w:t xml:space="preserve">DROP VIEW IF EXISTS </w:t>
      </w:r>
      <w:proofErr w:type="spellStart"/>
      <w:r w:rsidRPr="009405F9">
        <w:rPr>
          <w:lang w:val="es-CO"/>
        </w:rPr>
        <w:t>vista_clientes_peliculas</w:t>
      </w:r>
      <w:proofErr w:type="spellEnd"/>
      <w:r w:rsidRPr="009405F9">
        <w:rPr>
          <w:lang w:val="es-CO"/>
        </w:rPr>
        <w:t>;</w:t>
      </w:r>
    </w:p>
    <w:p w14:paraId="21E8A71A" w14:textId="77777777" w:rsidR="009405F9" w:rsidRPr="009405F9" w:rsidRDefault="009405F9" w:rsidP="009405F9">
      <w:pPr>
        <w:rPr>
          <w:lang w:val="es-CO"/>
        </w:rPr>
      </w:pPr>
    </w:p>
    <w:p w14:paraId="755F4D36" w14:textId="77777777" w:rsidR="009405F9" w:rsidRPr="009405F9" w:rsidRDefault="009405F9" w:rsidP="009405F9">
      <w:pPr>
        <w:rPr>
          <w:lang w:val="es-CO"/>
        </w:rPr>
      </w:pPr>
      <w:r w:rsidRPr="009405F9">
        <w:rPr>
          <w:lang w:val="es-CO"/>
        </w:rPr>
        <w:t xml:space="preserve">CREATE VIEW </w:t>
      </w:r>
      <w:proofErr w:type="spellStart"/>
      <w:r w:rsidRPr="009405F9">
        <w:rPr>
          <w:lang w:val="es-CO"/>
        </w:rPr>
        <w:t>vista_clientes_peliculas</w:t>
      </w:r>
      <w:proofErr w:type="spellEnd"/>
      <w:r w:rsidRPr="009405F9">
        <w:rPr>
          <w:lang w:val="es-CO"/>
        </w:rPr>
        <w:t xml:space="preserve"> AS</w:t>
      </w:r>
    </w:p>
    <w:p w14:paraId="6421F65E" w14:textId="77777777" w:rsidR="009405F9" w:rsidRPr="009405F9" w:rsidRDefault="009405F9" w:rsidP="009405F9">
      <w:pPr>
        <w:rPr>
          <w:lang w:val="es-CO"/>
        </w:rPr>
      </w:pPr>
      <w:r w:rsidRPr="009405F9">
        <w:rPr>
          <w:lang w:val="es-CO"/>
        </w:rPr>
        <w:t xml:space="preserve">SELECT </w:t>
      </w:r>
      <w:proofErr w:type="spellStart"/>
      <w:proofErr w:type="gramStart"/>
      <w:r w:rsidRPr="009405F9">
        <w:rPr>
          <w:lang w:val="es-CO"/>
        </w:rPr>
        <w:t>c.nombre</w:t>
      </w:r>
      <w:proofErr w:type="spellEnd"/>
      <w:proofErr w:type="gramEnd"/>
      <w:r w:rsidRPr="009405F9">
        <w:rPr>
          <w:lang w:val="es-CO"/>
        </w:rPr>
        <w:t xml:space="preserve"> AS cliente, </w:t>
      </w:r>
      <w:proofErr w:type="spellStart"/>
      <w:proofErr w:type="gramStart"/>
      <w:r w:rsidRPr="009405F9">
        <w:rPr>
          <w:lang w:val="es-CO"/>
        </w:rPr>
        <w:t>p.titulo</w:t>
      </w:r>
      <w:proofErr w:type="spellEnd"/>
      <w:proofErr w:type="gramEnd"/>
      <w:r w:rsidRPr="009405F9">
        <w:rPr>
          <w:lang w:val="es-CO"/>
        </w:rPr>
        <w:t xml:space="preserve"> AS </w:t>
      </w:r>
      <w:proofErr w:type="spellStart"/>
      <w:r w:rsidRPr="009405F9">
        <w:rPr>
          <w:lang w:val="es-CO"/>
        </w:rPr>
        <w:t>pelicula</w:t>
      </w:r>
      <w:proofErr w:type="spellEnd"/>
    </w:p>
    <w:p w14:paraId="05F567C4" w14:textId="77777777" w:rsidR="009405F9" w:rsidRPr="009405F9" w:rsidRDefault="009405F9" w:rsidP="009405F9">
      <w:r w:rsidRPr="009405F9">
        <w:t xml:space="preserve">FROM </w:t>
      </w:r>
      <w:proofErr w:type="spellStart"/>
      <w:r w:rsidRPr="009405F9">
        <w:t>cliente</w:t>
      </w:r>
      <w:proofErr w:type="spellEnd"/>
      <w:r w:rsidRPr="009405F9">
        <w:t xml:space="preserve"> c</w:t>
      </w:r>
    </w:p>
    <w:p w14:paraId="329A8818" w14:textId="77777777" w:rsidR="009405F9" w:rsidRPr="009405F9" w:rsidRDefault="009405F9" w:rsidP="009405F9">
      <w:r w:rsidRPr="009405F9">
        <w:t xml:space="preserve">INNER JOIN </w:t>
      </w:r>
      <w:proofErr w:type="spellStart"/>
      <w:r w:rsidRPr="009405F9">
        <w:t>boleto</w:t>
      </w:r>
      <w:proofErr w:type="spellEnd"/>
      <w:r w:rsidRPr="009405F9">
        <w:t xml:space="preserve"> b ON </w:t>
      </w:r>
      <w:proofErr w:type="spellStart"/>
      <w:r w:rsidRPr="009405F9">
        <w:t>c.id_cliente</w:t>
      </w:r>
      <w:proofErr w:type="spellEnd"/>
      <w:r w:rsidRPr="009405F9">
        <w:t xml:space="preserve"> = </w:t>
      </w:r>
      <w:proofErr w:type="spellStart"/>
      <w:r w:rsidRPr="009405F9">
        <w:t>b.id_cliente</w:t>
      </w:r>
      <w:proofErr w:type="spellEnd"/>
    </w:p>
    <w:p w14:paraId="6D63DBE7" w14:textId="77777777" w:rsidR="009405F9" w:rsidRPr="009405F9" w:rsidRDefault="009405F9" w:rsidP="009405F9">
      <w:r w:rsidRPr="009405F9">
        <w:t xml:space="preserve">INNER JOIN </w:t>
      </w:r>
      <w:proofErr w:type="spellStart"/>
      <w:r w:rsidRPr="009405F9">
        <w:t>funcion</w:t>
      </w:r>
      <w:proofErr w:type="spellEnd"/>
      <w:r w:rsidRPr="009405F9">
        <w:t xml:space="preserve"> f ON </w:t>
      </w:r>
      <w:proofErr w:type="spellStart"/>
      <w:r w:rsidRPr="009405F9">
        <w:t>b.id_funcion</w:t>
      </w:r>
      <w:proofErr w:type="spellEnd"/>
      <w:r w:rsidRPr="009405F9">
        <w:t xml:space="preserve"> = </w:t>
      </w:r>
      <w:proofErr w:type="spellStart"/>
      <w:r w:rsidRPr="009405F9">
        <w:t>f.id_funcion</w:t>
      </w:r>
      <w:proofErr w:type="spellEnd"/>
    </w:p>
    <w:p w14:paraId="57C71C25" w14:textId="77777777" w:rsidR="009405F9" w:rsidRDefault="009405F9" w:rsidP="009405F9">
      <w:pPr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9405F9">
        <w:rPr>
          <w:lang w:val="es-CO"/>
        </w:rPr>
        <w:t xml:space="preserve">INNER JOIN </w:t>
      </w:r>
      <w:proofErr w:type="spellStart"/>
      <w:r w:rsidRPr="009405F9">
        <w:rPr>
          <w:lang w:val="es-CO"/>
        </w:rPr>
        <w:t>pelicula</w:t>
      </w:r>
      <w:proofErr w:type="spellEnd"/>
      <w:r w:rsidRPr="009405F9">
        <w:rPr>
          <w:lang w:val="es-CO"/>
        </w:rPr>
        <w:t xml:space="preserve"> p ON </w:t>
      </w:r>
      <w:proofErr w:type="spellStart"/>
      <w:r w:rsidRPr="009405F9">
        <w:rPr>
          <w:lang w:val="es-CO"/>
        </w:rPr>
        <w:t>f.id_pelicula</w:t>
      </w:r>
      <w:proofErr w:type="spellEnd"/>
      <w:r w:rsidRPr="009405F9">
        <w:rPr>
          <w:lang w:val="es-CO"/>
        </w:rPr>
        <w:t xml:space="preserve"> = </w:t>
      </w:r>
      <w:proofErr w:type="spellStart"/>
      <w:r w:rsidRPr="009405F9">
        <w:rPr>
          <w:lang w:val="es-CO"/>
        </w:rPr>
        <w:t>p.id_pelicula</w:t>
      </w:r>
      <w:proofErr w:type="spellEnd"/>
      <w:r w:rsidRPr="009405F9">
        <w:rPr>
          <w:lang w:val="es-CO"/>
        </w:rPr>
        <w:t>;</w:t>
      </w:r>
      <w:r w:rsidRPr="009405F9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 xml:space="preserve"> </w:t>
      </w:r>
    </w:p>
    <w:p w14:paraId="23C7A682" w14:textId="3ED6F6CE" w:rsidR="009405F9" w:rsidRPr="009405F9" w:rsidRDefault="009405F9" w:rsidP="009405F9">
      <w:pPr>
        <w:rPr>
          <w:lang w:val="es-CO"/>
        </w:rPr>
      </w:pPr>
      <w:r w:rsidRPr="009405F9">
        <w:rPr>
          <w:lang w:val="es-CO"/>
        </w:rPr>
        <w:t>Luego puedes consultar la vista para mostrar los datos:</w:t>
      </w:r>
    </w:p>
    <w:p w14:paraId="62CA6950" w14:textId="77777777" w:rsidR="009405F9" w:rsidRPr="009405F9" w:rsidRDefault="009405F9" w:rsidP="009405F9">
      <w:pPr>
        <w:rPr>
          <w:lang w:val="es-CO"/>
        </w:rPr>
      </w:pPr>
      <w:r w:rsidRPr="009405F9">
        <w:rPr>
          <w:lang w:val="es-CO"/>
        </w:rPr>
        <w:t xml:space="preserve">SELECT * FROM </w:t>
      </w:r>
      <w:proofErr w:type="spellStart"/>
      <w:r w:rsidRPr="009405F9">
        <w:rPr>
          <w:lang w:val="es-CO"/>
        </w:rPr>
        <w:t>vista_clientes_peliculas</w:t>
      </w:r>
      <w:proofErr w:type="spellEnd"/>
      <w:r w:rsidRPr="009405F9">
        <w:rPr>
          <w:lang w:val="es-CO"/>
        </w:rPr>
        <w:t>;</w:t>
      </w:r>
    </w:p>
    <w:p w14:paraId="1C3399D9" w14:textId="0A3707E5" w:rsidR="000C4425" w:rsidRPr="009405F9" w:rsidRDefault="00000000" w:rsidP="009405F9">
      <w:pPr>
        <w:rPr>
          <w:lang w:val="es-CO"/>
        </w:rPr>
      </w:pPr>
      <w:r w:rsidRPr="009405F9">
        <w:rPr>
          <w:lang w:val="es-CO"/>
        </w:rPr>
        <w:br/>
      </w:r>
    </w:p>
    <w:p w14:paraId="16C3A50D" w14:textId="7BEDBFBD" w:rsidR="000C4425" w:rsidRPr="009405F9" w:rsidRDefault="009405F9">
      <w:pPr>
        <w:rPr>
          <w:lang w:val="es-CO"/>
        </w:rPr>
      </w:pPr>
      <w:r>
        <w:rPr>
          <w:noProof/>
          <w:lang w:val="es-CO"/>
        </w:rPr>
        <w:lastRenderedPageBreak/>
        <w:drawing>
          <wp:inline distT="0" distB="0" distL="0" distR="0" wp14:anchorId="1E2EEF2C" wp14:editId="428D4D7B">
            <wp:extent cx="5486400" cy="2891790"/>
            <wp:effectExtent l="0" t="0" r="0" b="3810"/>
            <wp:docPr id="1909218689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218689" name="Imagen 190921868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9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CO"/>
        </w:rPr>
        <w:drawing>
          <wp:inline distT="0" distB="0" distL="0" distR="0" wp14:anchorId="6AE1ACB8" wp14:editId="1DB6BD59">
            <wp:extent cx="5486400" cy="2891790"/>
            <wp:effectExtent l="0" t="0" r="0" b="3810"/>
            <wp:docPr id="181489887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898878" name="Imagen 181489887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9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 w:rsidRPr="009405F9">
        <w:rPr>
          <w:lang w:val="es-CO"/>
        </w:rPr>
        <w:br/>
      </w:r>
      <w:r w:rsidR="00000000" w:rsidRPr="009405F9">
        <w:rPr>
          <w:lang w:val="es-CO"/>
        </w:rPr>
        <w:br/>
      </w:r>
      <w:r w:rsidR="00000000" w:rsidRPr="009405F9">
        <w:rPr>
          <w:lang w:val="es-CO"/>
        </w:rPr>
        <w:br/>
      </w:r>
      <w:r w:rsidR="00000000" w:rsidRPr="009405F9">
        <w:rPr>
          <w:lang w:val="es-CO"/>
        </w:rPr>
        <w:br/>
      </w:r>
      <w:r w:rsidR="00000000" w:rsidRPr="009405F9">
        <w:rPr>
          <w:lang w:val="es-CO"/>
        </w:rPr>
        <w:br/>
      </w:r>
      <w:r w:rsidR="00000000" w:rsidRPr="009405F9">
        <w:rPr>
          <w:lang w:val="es-CO"/>
        </w:rPr>
        <w:br/>
        <w:t>________________________________________</w:t>
      </w:r>
    </w:p>
    <w:p w14:paraId="6A9FA8F5" w14:textId="77777777" w:rsidR="000C4425" w:rsidRPr="009405F9" w:rsidRDefault="000C4425">
      <w:pPr>
        <w:rPr>
          <w:lang w:val="es-CO"/>
        </w:rPr>
      </w:pPr>
    </w:p>
    <w:p w14:paraId="0A21A98E" w14:textId="77777777" w:rsidR="000C4425" w:rsidRPr="009405F9" w:rsidRDefault="00000000">
      <w:pPr>
        <w:pStyle w:val="Ttulo2"/>
        <w:rPr>
          <w:lang w:val="es-CO"/>
        </w:rPr>
      </w:pPr>
      <w:r w:rsidRPr="009405F9">
        <w:rPr>
          <w:lang w:val="es-CO"/>
        </w:rPr>
        <w:t>Consulta 5: Mostrar los géneros distintos de películas</w:t>
      </w:r>
    </w:p>
    <w:p w14:paraId="48726B4D" w14:textId="77777777" w:rsidR="000C4425" w:rsidRPr="009405F9" w:rsidRDefault="00000000">
      <w:pPr>
        <w:pStyle w:val="Citadestacada"/>
        <w:rPr>
          <w:lang w:val="es-CO"/>
        </w:rPr>
      </w:pPr>
      <w:r w:rsidRPr="009405F9">
        <w:rPr>
          <w:lang w:val="es-CO"/>
        </w:rPr>
        <w:t>¿Qué consultar y de qué tablas?</w:t>
      </w:r>
    </w:p>
    <w:p w14:paraId="688B4415" w14:textId="77777777" w:rsidR="000C4425" w:rsidRPr="009405F9" w:rsidRDefault="00000000">
      <w:pPr>
        <w:rPr>
          <w:lang w:val="es-CO"/>
        </w:rPr>
      </w:pPr>
      <w:r w:rsidRPr="009405F9">
        <w:rPr>
          <w:lang w:val="es-CO"/>
        </w:rPr>
        <w:lastRenderedPageBreak/>
        <w:t>Ver géneros únicos registrados en la tabla de películas.</w:t>
      </w:r>
    </w:p>
    <w:p w14:paraId="41BFD509" w14:textId="77777777" w:rsidR="000C4425" w:rsidRPr="009405F9" w:rsidRDefault="00000000">
      <w:pPr>
        <w:pStyle w:val="Citadestacada"/>
        <w:rPr>
          <w:lang w:val="es-CO"/>
        </w:rPr>
      </w:pPr>
      <w:r w:rsidRPr="009405F9">
        <w:rPr>
          <w:lang w:val="es-CO"/>
        </w:rPr>
        <w:t>Tablas involucradas:</w:t>
      </w:r>
    </w:p>
    <w:p w14:paraId="775C9A53" w14:textId="77777777" w:rsidR="000C4425" w:rsidRPr="009405F9" w:rsidRDefault="00000000">
      <w:pPr>
        <w:rPr>
          <w:lang w:val="es-CO"/>
        </w:rPr>
      </w:pPr>
      <w:proofErr w:type="spellStart"/>
      <w:r w:rsidRPr="009405F9">
        <w:rPr>
          <w:lang w:val="es-CO"/>
        </w:rPr>
        <w:t>pelicula</w:t>
      </w:r>
      <w:proofErr w:type="spellEnd"/>
    </w:p>
    <w:p w14:paraId="36995D1C" w14:textId="77777777" w:rsidR="000C4425" w:rsidRPr="009405F9" w:rsidRDefault="00000000">
      <w:pPr>
        <w:pStyle w:val="Citadestacada"/>
        <w:rPr>
          <w:lang w:val="es-CO"/>
        </w:rPr>
      </w:pPr>
      <w:r w:rsidRPr="009405F9">
        <w:rPr>
          <w:lang w:val="es-CO"/>
        </w:rPr>
        <w:t>Condiciones:</w:t>
      </w:r>
    </w:p>
    <w:p w14:paraId="3495D7DC" w14:textId="77777777" w:rsidR="000C4425" w:rsidRPr="009405F9" w:rsidRDefault="00000000">
      <w:pPr>
        <w:rPr>
          <w:lang w:val="es-CO"/>
        </w:rPr>
      </w:pPr>
      <w:r w:rsidRPr="009405F9">
        <w:rPr>
          <w:lang w:val="es-CO"/>
        </w:rPr>
        <w:t xml:space="preserve">Usar SELECT DISTINCT sobre el campo </w:t>
      </w:r>
      <w:proofErr w:type="spellStart"/>
      <w:r w:rsidRPr="009405F9">
        <w:rPr>
          <w:lang w:val="es-CO"/>
        </w:rPr>
        <w:t>genero</w:t>
      </w:r>
      <w:proofErr w:type="spellEnd"/>
      <w:r w:rsidRPr="009405F9">
        <w:rPr>
          <w:lang w:val="es-CO"/>
        </w:rPr>
        <w:t>.</w:t>
      </w:r>
    </w:p>
    <w:p w14:paraId="7386E0D8" w14:textId="77777777" w:rsidR="000C4425" w:rsidRDefault="00000000">
      <w:pPr>
        <w:pStyle w:val="Citadestacada"/>
      </w:pPr>
      <w:proofErr w:type="spellStart"/>
      <w:r>
        <w:t>Sintaxis</w:t>
      </w:r>
      <w:proofErr w:type="spellEnd"/>
      <w:r>
        <w:t xml:space="preserve"> SQL:</w:t>
      </w:r>
    </w:p>
    <w:p w14:paraId="186CBB14" w14:textId="77777777" w:rsidR="000C4425" w:rsidRDefault="00000000">
      <w:r>
        <w:br/>
        <w:t>SELECT DISTINCT genero FROM pelicula;</w:t>
      </w:r>
      <w:r>
        <w:br/>
      </w:r>
    </w:p>
    <w:p w14:paraId="3D1E430A" w14:textId="46D89BC3" w:rsidR="000C4425" w:rsidRDefault="00A37FDB">
      <w:r>
        <w:rPr>
          <w:noProof/>
        </w:rPr>
        <w:drawing>
          <wp:inline distT="0" distB="0" distL="0" distR="0" wp14:anchorId="7EDC5D2E" wp14:editId="61580792">
            <wp:extent cx="5486400" cy="4062730"/>
            <wp:effectExtent l="0" t="0" r="0" b="0"/>
            <wp:docPr id="40309620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09620" name="Imagen 403096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br/>
      </w:r>
      <w:r w:rsidR="00000000">
        <w:br/>
      </w:r>
      <w:r w:rsidR="00000000">
        <w:br/>
      </w:r>
      <w:r w:rsidR="00000000">
        <w:br/>
      </w:r>
      <w:r w:rsidR="00000000">
        <w:br/>
      </w:r>
      <w:r w:rsidR="00000000">
        <w:br/>
        <w:t>________________________________________</w:t>
      </w:r>
    </w:p>
    <w:p w14:paraId="4CFEB51E" w14:textId="77777777" w:rsidR="000C4425" w:rsidRDefault="000C4425"/>
    <w:sectPr w:rsidR="000C442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3184972">
    <w:abstractNumId w:val="8"/>
  </w:num>
  <w:num w:numId="2" w16cid:durableId="113207988">
    <w:abstractNumId w:val="6"/>
  </w:num>
  <w:num w:numId="3" w16cid:durableId="698775911">
    <w:abstractNumId w:val="5"/>
  </w:num>
  <w:num w:numId="4" w16cid:durableId="1447457588">
    <w:abstractNumId w:val="4"/>
  </w:num>
  <w:num w:numId="5" w16cid:durableId="496962364">
    <w:abstractNumId w:val="7"/>
  </w:num>
  <w:num w:numId="6" w16cid:durableId="780421188">
    <w:abstractNumId w:val="3"/>
  </w:num>
  <w:num w:numId="7" w16cid:durableId="1898007775">
    <w:abstractNumId w:val="2"/>
  </w:num>
  <w:num w:numId="8" w16cid:durableId="2034845943">
    <w:abstractNumId w:val="1"/>
  </w:num>
  <w:num w:numId="9" w16cid:durableId="1648238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4425"/>
    <w:rsid w:val="0015074B"/>
    <w:rsid w:val="0029639D"/>
    <w:rsid w:val="00326F90"/>
    <w:rsid w:val="0082225C"/>
    <w:rsid w:val="009405F9"/>
    <w:rsid w:val="00A37FD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D7395D"/>
  <w14:defaultImageDpi w14:val="300"/>
  <w15:docId w15:val="{78541111-A1FF-4BB1-9F61-B3AC264B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9405F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9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5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79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23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2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8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1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2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3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517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410</Words>
  <Characters>2257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Juan Manuel Betancur Mejia</cp:lastModifiedBy>
  <cp:revision>2</cp:revision>
  <dcterms:created xsi:type="dcterms:W3CDTF">2013-12-23T23:15:00Z</dcterms:created>
  <dcterms:modified xsi:type="dcterms:W3CDTF">2025-05-30T23:02:00Z</dcterms:modified>
  <cp:category/>
</cp:coreProperties>
</file>